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M.T.C.W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cell organelle composed of RNA and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Packages the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Storage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Jell liked fluid inside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up of DNA and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Surrounded by membrane inside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of membranes found in cytoplasm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photosynthesis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the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M.T.C.W</dc:title>
  <dcterms:created xsi:type="dcterms:W3CDTF">2021-10-11T11:34:11Z</dcterms:created>
  <dcterms:modified xsi:type="dcterms:W3CDTF">2021-10-11T11:34:11Z</dcterms:modified>
</cp:coreProperties>
</file>