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MTQ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measured using an Octant?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cook on HMS Padora?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which island did Edward Bell meet Peggy Stewart?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Qld in 1960 was Minmi Discovered?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on Pandora to keep the compass level?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David Elliott mustering in 1991 when he found Elliott's remains?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surrounds the entrance of the Brush-footed trapdoor spider's burrow?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design does an Intaglio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Queensland how far south are Mud Lobster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roads did Pandora lay at anchor 'in ordinary'?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favourite food of the Noisy Pitta?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flowers does the Grey Mangrove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MTQ crossword 1</dc:title>
  <dcterms:created xsi:type="dcterms:W3CDTF">2021-10-11T12:49:15Z</dcterms:created>
  <dcterms:modified xsi:type="dcterms:W3CDTF">2021-10-11T12:49:15Z</dcterms:modified>
</cp:coreProperties>
</file>