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MT-WORD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corn    </w:t>
      </w:r>
      <w:r>
        <w:t xml:space="preserve">   Radishes    </w:t>
      </w:r>
      <w:r>
        <w:t xml:space="preserve">   Potatoes    </w:t>
      </w:r>
      <w:r>
        <w:t xml:space="preserve">   Pumpkins    </w:t>
      </w:r>
      <w:r>
        <w:t xml:space="preserve">   Peas    </w:t>
      </w:r>
      <w:r>
        <w:t xml:space="preserve">   Fruits    </w:t>
      </w:r>
      <w:r>
        <w:t xml:space="preserve">   Celery    </w:t>
      </w:r>
      <w:r>
        <w:t xml:space="preserve">   Cucumber    </w:t>
      </w:r>
      <w:r>
        <w:t xml:space="preserve">   Brussels sprouts    </w:t>
      </w:r>
      <w:r>
        <w:t xml:space="preserve">   Broccoli    </w:t>
      </w:r>
      <w:r>
        <w:t xml:space="preserve">   cabbage    </w:t>
      </w:r>
      <w:r>
        <w:t xml:space="preserve">   cutting    </w:t>
      </w:r>
      <w:r>
        <w:t xml:space="preserve">   hay    </w:t>
      </w:r>
      <w:r>
        <w:t xml:space="preserve">   bush tucker    </w:t>
      </w:r>
      <w:r>
        <w:t xml:space="preserve">   animals    </w:t>
      </w:r>
      <w:r>
        <w:t xml:space="preserve">   bucket    </w:t>
      </w:r>
      <w:r>
        <w:t xml:space="preserve">   hoes    </w:t>
      </w:r>
      <w:r>
        <w:t xml:space="preserve">   shovels    </w:t>
      </w:r>
      <w:r>
        <w:t xml:space="preserve">   lettuce    </w:t>
      </w:r>
      <w:r>
        <w:t xml:space="preserve">   seedlings    </w:t>
      </w:r>
      <w:r>
        <w:t xml:space="preserve">   tomatos    </w:t>
      </w:r>
      <w:r>
        <w:t xml:space="preserve">   herbs    </w:t>
      </w:r>
      <w:r>
        <w:t xml:space="preserve">   rain    </w:t>
      </w:r>
      <w:r>
        <w:t xml:space="preserve">   dirt    </w:t>
      </w:r>
      <w:r>
        <w:t xml:space="preserve">   grass    </w:t>
      </w:r>
      <w:r>
        <w:t xml:space="preserve">   foods    </w:t>
      </w:r>
      <w:r>
        <w:t xml:space="preserve">   water    </w:t>
      </w:r>
      <w:r>
        <w:t xml:space="preserve">   plants    </w:t>
      </w:r>
      <w:r>
        <w:t xml:space="preserve">   soil    </w:t>
      </w:r>
      <w:r>
        <w:t xml:space="preserve">  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MT-WORD SEARCH</dc:title>
  <dcterms:created xsi:type="dcterms:W3CDTF">2021-10-11T12:49:36Z</dcterms:created>
  <dcterms:modified xsi:type="dcterms:W3CDTF">2021-10-11T12:49:36Z</dcterms:modified>
</cp:coreProperties>
</file>