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MTZ 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commonly diagnosed cancer in women.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demographic accounts for less than one percent of all breast cancer cases.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 cancer is a disease in which _______ (cancer) cells form in the tissues of the breast.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factor may increase the chance of getting a disease.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cancer that travels to other parts of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reduction in prescriptive hormone replacement therapy after ____________ coincides with the gradual reduction in female breast cancer incidence rates among women aged 50 and older.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3.3 million breast cancer ______ are alive in the United States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Non-cancerous tumors.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Procedure to determine the severity or aggressiveness of a tumor.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of abnormal tissue.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MTZ Breast Cancer Awareness</dc:title>
  <dcterms:created xsi:type="dcterms:W3CDTF">2021-10-11T12:48:56Z</dcterms:created>
  <dcterms:modified xsi:type="dcterms:W3CDTF">2021-10-11T12:48:56Z</dcterms:modified>
</cp:coreProperties>
</file>