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MT. FUJI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TOKYO    </w:t>
      </w:r>
      <w:r>
        <w:t xml:space="preserve">   STEEP    </w:t>
      </w:r>
      <w:r>
        <w:t xml:space="preserve">   KAMI    </w:t>
      </w:r>
      <w:r>
        <w:t xml:space="preserve">   FEROCIOUS    </w:t>
      </w:r>
      <w:r>
        <w:t xml:space="preserve">   COOL    </w:t>
      </w:r>
      <w:r>
        <w:t xml:space="preserve">   ACTIVE    </w:t>
      </w:r>
      <w:r>
        <w:t xml:space="preserve">   TALL    </w:t>
      </w:r>
      <w:r>
        <w:t xml:space="preserve">   LAVA    </w:t>
      </w:r>
      <w:r>
        <w:t xml:space="preserve">   WINDY    </w:t>
      </w:r>
      <w:r>
        <w:t xml:space="preserve">   COLD    </w:t>
      </w:r>
      <w:r>
        <w:t xml:space="preserve">   MAGMA    </w:t>
      </w:r>
      <w:r>
        <w:t xml:space="preserve">   ICE    </w:t>
      </w:r>
      <w:r>
        <w:t xml:space="preserve">   STRATOVOLCANO    </w:t>
      </w:r>
      <w:r>
        <w:t xml:space="preserve">   ERUPT    </w:t>
      </w:r>
      <w:r>
        <w:t xml:space="preserve">   SNOW    </w:t>
      </w:r>
      <w:r>
        <w:t xml:space="preserve">   CLIMB    </w:t>
      </w:r>
      <w:r>
        <w:t xml:space="preserve">   RESPECTED    </w:t>
      </w:r>
      <w:r>
        <w:t xml:space="preserve">   CRATER    </w:t>
      </w:r>
      <w:r>
        <w:t xml:space="preserve">   FIRE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MT. FUJI</dc:title>
  <dcterms:created xsi:type="dcterms:W3CDTF">2021-10-11T12:49:39Z</dcterms:created>
  <dcterms:modified xsi:type="dcterms:W3CDTF">2021-10-11T12:49:39Z</dcterms:modified>
</cp:coreProperties>
</file>