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Outside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mentally tough    </w:t>
      </w:r>
      <w:r>
        <w:t xml:space="preserve">   thoughts    </w:t>
      </w:r>
      <w:r>
        <w:t xml:space="preserve">   systematically    </w:t>
      </w:r>
      <w:r>
        <w:t xml:space="preserve">   stress    </w:t>
      </w:r>
      <w:r>
        <w:t xml:space="preserve">   smarter    </w:t>
      </w:r>
      <w:r>
        <w:t xml:space="preserve">   self talk    </w:t>
      </w:r>
      <w:r>
        <w:t xml:space="preserve">   remind    </w:t>
      </w:r>
      <w:r>
        <w:t xml:space="preserve">   release    </w:t>
      </w:r>
      <w:r>
        <w:t xml:space="preserve">   regain    </w:t>
      </w:r>
      <w:r>
        <w:t xml:space="preserve">   refocus    </w:t>
      </w:r>
      <w:r>
        <w:t xml:space="preserve">   recorder    </w:t>
      </w:r>
      <w:r>
        <w:t xml:space="preserve">   pressure    </w:t>
      </w:r>
      <w:r>
        <w:t xml:space="preserve">   improve    </w:t>
      </w:r>
      <w:r>
        <w:t xml:space="preserve">   focused    </w:t>
      </w:r>
      <w:r>
        <w:t xml:space="preserve">   feelings    </w:t>
      </w:r>
      <w:r>
        <w:t xml:space="preserve">   errors    </w:t>
      </w:r>
      <w:r>
        <w:t xml:space="preserve">   effective    </w:t>
      </w:r>
      <w:r>
        <w:t xml:space="preserve">   distrations    </w:t>
      </w:r>
      <w:r>
        <w:t xml:space="preserve">   deep    </w:t>
      </w:r>
      <w:r>
        <w:t xml:space="preserve">   consistently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Outside of Sport</dc:title>
  <dcterms:created xsi:type="dcterms:W3CDTF">2021-10-11T12:49:48Z</dcterms:created>
  <dcterms:modified xsi:type="dcterms:W3CDTF">2021-10-11T12:49:48Z</dcterms:modified>
</cp:coreProperties>
</file>