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MT PUZZLE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MANDATORYTECH    </w:t>
      </w:r>
      <w:r>
        <w:t xml:space="preserve">   MT    </w:t>
      </w:r>
      <w:r>
        <w:t xml:space="preserve">   silverbeet    </w:t>
      </w:r>
      <w:r>
        <w:t xml:space="preserve">   sprinonion    </w:t>
      </w:r>
      <w:r>
        <w:t xml:space="preserve">   hoe    </w:t>
      </w:r>
      <w:r>
        <w:t xml:space="preserve">   danger    </w:t>
      </w:r>
      <w:r>
        <w:t xml:space="preserve">   dangerous    </w:t>
      </w:r>
      <w:r>
        <w:t xml:space="preserve">   shovel    </w:t>
      </w:r>
      <w:r>
        <w:t xml:space="preserve">   rake    </w:t>
      </w:r>
      <w:r>
        <w:t xml:space="preserve">   tools    </w:t>
      </w:r>
      <w:r>
        <w:t xml:space="preserve">   spade    </w:t>
      </w:r>
      <w:r>
        <w:t xml:space="preserve">   cauliflower    </w:t>
      </w:r>
      <w:r>
        <w:t xml:space="preserve">   celery    </w:t>
      </w:r>
      <w:r>
        <w:t xml:space="preserve">   capsicum    </w:t>
      </w:r>
      <w:r>
        <w:t xml:space="preserve">   permacultre    </w:t>
      </w:r>
      <w:r>
        <w:t xml:space="preserve">   seeds    </w:t>
      </w:r>
      <w:r>
        <w:t xml:space="preserve">   water    </w:t>
      </w:r>
      <w:r>
        <w:t xml:space="preserve">   Man    </w:t>
      </w:r>
      <w:r>
        <w:t xml:space="preserve">   hydroplonics    </w:t>
      </w:r>
      <w:r>
        <w:t xml:space="preserve">   aquaplonics    </w:t>
      </w:r>
      <w:r>
        <w:t xml:space="preserve">   onion    </w:t>
      </w:r>
      <w:r>
        <w:t xml:space="preserve">   greenthumb    </w:t>
      </w:r>
      <w:r>
        <w:t xml:space="preserve">   healthy    </w:t>
      </w:r>
      <w:r>
        <w:t xml:space="preserve">   farming    </w:t>
      </w:r>
      <w:r>
        <w:t xml:space="preserve">   gregs    </w:t>
      </w:r>
      <w:r>
        <w:t xml:space="preserve">   st    </w:t>
      </w:r>
      <w:r>
        <w:t xml:space="preserve">   planting    </w:t>
      </w:r>
      <w:r>
        <w:t xml:space="preserve">   tucka    </w:t>
      </w:r>
      <w:r>
        <w:t xml:space="preserve">   bush    </w:t>
      </w:r>
      <w:r>
        <w:t xml:space="preserve">   lemon    </w:t>
      </w:r>
      <w:r>
        <w:t xml:space="preserve">   myrtle    </w:t>
      </w:r>
      <w:r>
        <w:t xml:space="preserve">   carrot    </w:t>
      </w:r>
      <w:r>
        <w:t xml:space="preserve">   lettuce    </w:t>
      </w:r>
      <w:r>
        <w:t xml:space="preserve">   brocoly    </w:t>
      </w:r>
      <w:r>
        <w:t xml:space="preserve">   plants    </w:t>
      </w:r>
      <w:r>
        <w:t xml:space="preserve">   eat    </w:t>
      </w:r>
      <w:r>
        <w:t xml:space="preserve">   yum    </w:t>
      </w:r>
      <w:r>
        <w:t xml:space="preserve">   gardens    </w:t>
      </w:r>
      <w:r>
        <w:t xml:space="preserve">   JARVISKY    </w:t>
      </w:r>
      <w:r>
        <w:t xml:space="preserve">   Aqua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 PUZZLE FIND-A-WORD</dc:title>
  <dcterms:created xsi:type="dcterms:W3CDTF">2021-10-11T12:49:31Z</dcterms:created>
  <dcterms:modified xsi:type="dcterms:W3CDTF">2021-10-11T12:49:31Z</dcterms:modified>
</cp:coreProperties>
</file>