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MT SPORTS&amp;LEISURE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STATE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"SNOWMOBILE CAPITAL OF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RECENTLY ADDED TO THE STATE PARK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LUGE CONSTRUCTED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ANNUAL SKI FESTIVAL HELD IN JULY IN WHAT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ANNUAL FLOATING FLOTILLA BOAT PARADE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JERRY KRAMER WAS BORN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SECONDS DOES A BULL RIDER HAVE TO STAY ON TO QUALIFY IN A RODEO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VERTICAL FEET OF SKI AREA IN THE NATION IS FOUND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TOWN OF 660 PEOPLE, 11 MILLION TROUT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SMALLEST STATE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ONLY STATE WITH MORE TRAILS IN NATIONAL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MT NATIONAL PARK HAS MORE 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BUTTE'S MOST FAMOUS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600 EXIST IN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ANACONDA'S HIGH SCHOOL TEAM ARE NAMED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 AREA THAT RENTS SKI BIKES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57% OF MONTANANS OWN AT LEAST ONE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361 OF THESE FOR EVERY 1,000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ONLY WORKING STEAM ENGINE IN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COMMONLY HUNTED BIG GAME ANIMAL IN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MCDONALDS IN MANHATTAN, 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MONTANA SCHOOL RECOGNIZED ON DAVID LETTERMAN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SPORTS&amp;LEISURE</dc:title>
  <dcterms:created xsi:type="dcterms:W3CDTF">2021-10-11T12:50:16Z</dcterms:created>
  <dcterms:modified xsi:type="dcterms:W3CDTF">2021-10-11T12:50:16Z</dcterms:modified>
</cp:coreProperties>
</file>