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spring onions    </w:t>
      </w:r>
      <w:r>
        <w:t xml:space="preserve">   watering can    </w:t>
      </w:r>
      <w:r>
        <w:t xml:space="preserve">   bucket    </w:t>
      </w:r>
      <w:r>
        <w:t xml:space="preserve">   herbs    </w:t>
      </w:r>
      <w:r>
        <w:t xml:space="preserve">   crop    </w:t>
      </w:r>
      <w:r>
        <w:t xml:space="preserve">   rain    </w:t>
      </w:r>
      <w:r>
        <w:t xml:space="preserve">   plant    </w:t>
      </w:r>
      <w:r>
        <w:t xml:space="preserve">   water    </w:t>
      </w:r>
      <w:r>
        <w:t xml:space="preserve">   lettuce    </w:t>
      </w:r>
      <w:r>
        <w:t xml:space="preserve">   plot    </w:t>
      </w:r>
      <w:r>
        <w:t xml:space="preserve">   rake    </w:t>
      </w:r>
      <w:r>
        <w:t xml:space="preserve">   spade    </w:t>
      </w:r>
      <w:r>
        <w:t xml:space="preserve">   shovel    </w:t>
      </w:r>
      <w:r>
        <w:t xml:space="preserve">   hoe    </w:t>
      </w:r>
      <w:r>
        <w:t xml:space="preserve">   dig    </w:t>
      </w:r>
      <w:r>
        <w:t xml:space="preserve">   dirt    </w:t>
      </w:r>
      <w:r>
        <w:t xml:space="preserve">   soil    </w:t>
      </w:r>
      <w:r>
        <w:t xml:space="preserve">   bushes    </w:t>
      </w:r>
      <w:r>
        <w:t xml:space="preserve">   bush    </w:t>
      </w:r>
      <w:r>
        <w:t xml:space="preserve">   fsfvnrfsdfh    </w:t>
      </w:r>
      <w:r>
        <w:t xml:space="preserve">   gardening    </w:t>
      </w:r>
      <w:r>
        <w:t xml:space="preserve">   chickens    </w:t>
      </w:r>
      <w:r>
        <w:t xml:space="preserve">   cattles    </w:t>
      </w:r>
      <w:r>
        <w:t xml:space="preserve">   sheds    </w:t>
      </w:r>
      <w:r>
        <w:t xml:space="preserve">   pig    </w:t>
      </w:r>
      <w:r>
        <w:t xml:space="preserve">   cow    </w:t>
      </w:r>
      <w:r>
        <w:t xml:space="preserve">   farms    </w:t>
      </w:r>
      <w:r>
        <w:t xml:space="preserve">   technology    </w:t>
      </w:r>
      <w:r>
        <w:t xml:space="preserve">   mandatory    </w:t>
      </w:r>
      <w:r>
        <w:t xml:space="preserve">   tucker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WORD SEARCH</dc:title>
  <dcterms:created xsi:type="dcterms:W3CDTF">2021-10-11T12:49:28Z</dcterms:created>
  <dcterms:modified xsi:type="dcterms:W3CDTF">2021-10-11T12:49:28Z</dcterms:modified>
</cp:coreProperties>
</file>