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ABDUCT     </w:t>
      </w:r>
      <w:r>
        <w:t xml:space="preserve">   ANOXIA    </w:t>
      </w:r>
      <w:r>
        <w:t xml:space="preserve">    ANTIBODY     </w:t>
      </w:r>
      <w:r>
        <w:t xml:space="preserve">   ANTIGEN    </w:t>
      </w:r>
      <w:r>
        <w:t xml:space="preserve">   APNEA     </w:t>
      </w:r>
      <w:r>
        <w:t xml:space="preserve">   BILATERAL    </w:t>
      </w:r>
      <w:r>
        <w:t xml:space="preserve">   BRADYCARDIA    </w:t>
      </w:r>
      <w:r>
        <w:t xml:space="preserve">   DIALYSIS    </w:t>
      </w:r>
      <w:r>
        <w:t xml:space="preserve">   EUPHORIA     </w:t>
      </w:r>
      <w:r>
        <w:t xml:space="preserve">   EXOPHTHALMOS     </w:t>
      </w:r>
      <w:r>
        <w:t xml:space="preserve">   HYPERPLASIA     </w:t>
      </w:r>
      <w:r>
        <w:t xml:space="preserve">   HYPERTROPHY     </w:t>
      </w:r>
      <w:r>
        <w:t xml:space="preserve">   HYPOXIA     </w:t>
      </w:r>
      <w:r>
        <w:t xml:space="preserve">   INTERCOSTAL     </w:t>
      </w:r>
      <w:r>
        <w:t xml:space="preserve">   MALAISE     </w:t>
      </w:r>
      <w:r>
        <w:t xml:space="preserve">   METACARPAL     </w:t>
      </w:r>
      <w:r>
        <w:t xml:space="preserve">   METASTASIS    </w:t>
      </w:r>
      <w:r>
        <w:t xml:space="preserve">   PERICARDIUM     </w:t>
      </w:r>
      <w:r>
        <w:t xml:space="preserve">   PRODROME     </w:t>
      </w:r>
      <w:r>
        <w:t xml:space="preserve">   RELAPSE     </w:t>
      </w:r>
      <w:r>
        <w:t xml:space="preserve">   SYMBIOSIS     </w:t>
      </w:r>
      <w:r>
        <w:t xml:space="preserve">   TACHYCARDIA     </w:t>
      </w:r>
      <w:r>
        <w:t xml:space="preserve">   TACHYPNEA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Word search #1</dc:title>
  <dcterms:created xsi:type="dcterms:W3CDTF">2021-10-11T12:48:32Z</dcterms:created>
  <dcterms:modified xsi:type="dcterms:W3CDTF">2021-10-11T12:48:32Z</dcterms:modified>
</cp:coreProperties>
</file>