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Hiram and RC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hurt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grandpa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Hiram's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they find Emmets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Hiram's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Hiram move to with his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hiram's friend that got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Hiram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involved in kidnapping and murdering Emmett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hiram and his grandpa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does Hiram live in with his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Hiram's last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date of mississippi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Hiram go fishing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Grandpa hilburn is ____________to black people and yankees </w:t>
            </w:r>
          </w:p>
        </w:tc>
      </w:tr>
    </w:tbl>
    <w:p>
      <w:pPr>
        <w:pStyle w:val="WordBankMedium"/>
      </w:pPr>
      <w:r>
        <w:t xml:space="preserve">   1955    </w:t>
      </w:r>
      <w:r>
        <w:t xml:space="preserve">   Hiram    </w:t>
      </w:r>
      <w:r>
        <w:t xml:space="preserve">   Hilburn     </w:t>
      </w:r>
      <w:r>
        <w:t xml:space="preserve">   Fishing    </w:t>
      </w:r>
      <w:r>
        <w:t xml:space="preserve">   Animal abuse    </w:t>
      </w:r>
      <w:r>
        <w:t xml:space="preserve">   Greenwood    </w:t>
      </w:r>
      <w:r>
        <w:t xml:space="preserve">   Hiran Hillburn    </w:t>
      </w:r>
      <w:r>
        <w:t xml:space="preserve">   Mississippi trail    </w:t>
      </w:r>
      <w:r>
        <w:t xml:space="preserve">   Mississippi    </w:t>
      </w:r>
      <w:r>
        <w:t xml:space="preserve">   rc    </w:t>
      </w:r>
      <w:r>
        <w:t xml:space="preserve">   Sixteen     </w:t>
      </w:r>
      <w:r>
        <w:t xml:space="preserve">   Hillburn    </w:t>
      </w:r>
      <w:r>
        <w:t xml:space="preserve">   river    </w:t>
      </w:r>
      <w:r>
        <w:t xml:space="preserve">   Chris Crowe    </w:t>
      </w:r>
      <w:r>
        <w:t xml:space="preserve">   Hiram    </w:t>
      </w:r>
      <w:r>
        <w:t xml:space="preserve">   Emmet till    </w:t>
      </w:r>
      <w:r>
        <w:t xml:space="preserve">   Racist     </w:t>
      </w:r>
      <w:r>
        <w:t xml:space="preserve">   grandpa hiburn    </w:t>
      </w:r>
      <w:r>
        <w:t xml:space="preserve">   Arizona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crossword</dc:title>
  <dcterms:created xsi:type="dcterms:W3CDTF">2021-10-11T12:49:13Z</dcterms:created>
  <dcterms:modified xsi:type="dcterms:W3CDTF">2021-10-11T12:49:13Z</dcterms:modified>
</cp:coreProperties>
</file>