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final review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progressive loss of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ridge of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poisonous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sitting up straight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enlargement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malignant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patches (lacking melanin)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difficulty swallowing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unknown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buildup of complex substances from simple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into front/back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cutting into perineum to assist with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final review A</dc:title>
  <dcterms:created xsi:type="dcterms:W3CDTF">2021-10-11T12:49:54Z</dcterms:created>
  <dcterms:modified xsi:type="dcterms:W3CDTF">2021-10-11T12:49:54Z</dcterms:modified>
</cp:coreProperties>
</file>