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MT find a word 1000% IMPOSSIBLE!!!!!!!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aphids    </w:t>
      </w:r>
      <w:r>
        <w:t xml:space="preserve">   Agriculture    </w:t>
      </w:r>
      <w:r>
        <w:t xml:space="preserve">   ants    </w:t>
      </w:r>
      <w:r>
        <w:t xml:space="preserve">   beetroot    </w:t>
      </w:r>
      <w:r>
        <w:t xml:space="preserve">   berries    </w:t>
      </w:r>
      <w:r>
        <w:t xml:space="preserve">   birds    </w:t>
      </w:r>
      <w:r>
        <w:t xml:space="preserve">   broccoli    </w:t>
      </w:r>
      <w:r>
        <w:t xml:space="preserve">   bugs    </w:t>
      </w:r>
      <w:r>
        <w:t xml:space="preserve">   Bush tuckery man    </w:t>
      </w:r>
      <w:r>
        <w:t xml:space="preserve">   carrots    </w:t>
      </w:r>
      <w:r>
        <w:t xml:space="preserve">   cow poo    </w:t>
      </w:r>
      <w:r>
        <w:t xml:space="preserve">   dab    </w:t>
      </w:r>
      <w:r>
        <w:t xml:space="preserve">   dirt    </w:t>
      </w:r>
      <w:r>
        <w:t xml:space="preserve">   farm    </w:t>
      </w:r>
      <w:r>
        <w:t xml:space="preserve">   friends    </w:t>
      </w:r>
      <w:r>
        <w:t xml:space="preserve">   garden beds    </w:t>
      </w:r>
      <w:r>
        <w:t xml:space="preserve">   grass    </w:t>
      </w:r>
      <w:r>
        <w:t xml:space="preserve">   hay    </w:t>
      </w:r>
      <w:r>
        <w:t xml:space="preserve">   hereski    </w:t>
      </w:r>
      <w:r>
        <w:t xml:space="preserve">   hoes    </w:t>
      </w:r>
      <w:r>
        <w:t xml:space="preserve">   hydroponics    </w:t>
      </w:r>
      <w:r>
        <w:t xml:space="preserve">   jarvisski    </w:t>
      </w:r>
      <w:r>
        <w:t xml:space="preserve">   JARVO    </w:t>
      </w:r>
      <w:r>
        <w:t xml:space="preserve">   ladybugs    </w:t>
      </w:r>
      <w:r>
        <w:t xml:space="preserve">   Mandatory Technology    </w:t>
      </w:r>
      <w:r>
        <w:t xml:space="preserve">   NOZZA    </w:t>
      </w:r>
      <w:r>
        <w:t xml:space="preserve">   Plants    </w:t>
      </w:r>
      <w:r>
        <w:t xml:space="preserve">   plots    </w:t>
      </w:r>
      <w:r>
        <w:t xml:space="preserve">   rain    </w:t>
      </w:r>
      <w:r>
        <w:t xml:space="preserve">   rakes    </w:t>
      </w:r>
      <w:r>
        <w:t xml:space="preserve">   spuds    </w:t>
      </w:r>
      <w:r>
        <w:t xml:space="preserve">   tools    </w:t>
      </w:r>
      <w:r>
        <w:t xml:space="preserve">   trees    </w:t>
      </w:r>
      <w:r>
        <w:t xml:space="preserve">   water    </w:t>
      </w:r>
      <w:r>
        <w:t xml:space="preserve">   weeds    </w:t>
      </w:r>
      <w:r>
        <w:t xml:space="preserve">   Willow    </w:t>
      </w:r>
      <w:r>
        <w:t xml:space="preserve">   Yams    </w:t>
      </w:r>
      <w:r>
        <w:t xml:space="preserve">   yeetus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find a word 1000% IMPOSSIBLE!!!!!!!</dc:title>
  <dcterms:created xsi:type="dcterms:W3CDTF">2021-10-11T12:49:26Z</dcterms:created>
  <dcterms:modified xsi:type="dcterms:W3CDTF">2021-10-11T12:49:26Z</dcterms:modified>
</cp:coreProperties>
</file>