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MUAC AI75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relative to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Tail section of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Identification unique to each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area excluding maneuvering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Repetition to avoid miscommunication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Controller position carrying out communication with the pilots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detection system that uses radio waves to determine the range, angle, or velocity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Engine type used in most modern airliners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 causing emotional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 which can generate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Distress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zone used in aviation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Authorization given by ATC to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Squawk 7500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Document containing standard rules and practices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MUAC AI75</dc:title>
  <dcterms:created xsi:type="dcterms:W3CDTF">2021-10-11T12:49:54Z</dcterms:created>
  <dcterms:modified xsi:type="dcterms:W3CDTF">2021-10-11T12:49:54Z</dcterms:modified>
</cp:coreProperties>
</file>