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MUD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on Tom's face when he knew Shauzia was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Shauzia felt when she asked one man where's the "widows' compound" and no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man hurt Shauzia's head, what Shauzia do when she fell down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Shauzia do to not make her looks fear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Shauzia stood in where of the rich people's grocery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woman Shauzia brought into Jack's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man have that Shauzia got into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Shaizia taught the little kids with the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program Shauzia joined in the Widow's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 Weera said what kind of girls that Shauzia was when Mrs.Weera will back to the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Weera can give shauzia what others can't give her in the refugee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people in the Peshawar did with Shauzia when she was begging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Jasper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Tom's what goes a long way over their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nurses doing with the injured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MUD CITY</dc:title>
  <dcterms:created xsi:type="dcterms:W3CDTF">2021-10-11T12:49:51Z</dcterms:created>
  <dcterms:modified xsi:type="dcterms:W3CDTF">2021-10-11T12:49:51Z</dcterms:modified>
</cp:coreProperties>
</file>