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MUGGIE MAGGIE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CURSIVE    </w:t>
      </w:r>
      <w:r>
        <w:t xml:space="preserve">   DOG    </w:t>
      </w:r>
      <w:r>
        <w:t xml:space="preserve">   FRIENDLY    </w:t>
      </w:r>
      <w:r>
        <w:t xml:space="preserve">   GOLDILOCKS    </w:t>
      </w:r>
      <w:r>
        <w:t xml:space="preserve">   HAPPY    </w:t>
      </w:r>
      <w:r>
        <w:t xml:space="preserve">   KISSER    </w:t>
      </w:r>
      <w:r>
        <w:t xml:space="preserve">   MAGGIE    </w:t>
      </w:r>
      <w:r>
        <w:t xml:space="preserve">   MOTHER    </w:t>
      </w:r>
      <w:r>
        <w:t xml:space="preserve">   mr.galloway    </w:t>
      </w:r>
      <w:r>
        <w:t xml:space="preserve">   MRS.LEEPER    </w:t>
      </w:r>
      <w:r>
        <w:t xml:space="preserve">   MRS.SCHULTZ    </w:t>
      </w:r>
      <w:r>
        <w:t xml:space="preserve">   MUGGIE    </w:t>
      </w:r>
      <w:r>
        <w:t xml:space="preserve">   office    </w:t>
      </w:r>
      <w:r>
        <w:t xml:space="preserve">   TEACHER    </w:t>
      </w:r>
      <w:r>
        <w:t xml:space="preserve">   TRAFFIC    </w:t>
      </w:r>
      <w:r>
        <w:t xml:space="preserve">   VEGETABLES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MUGGIE MAGGIE</dc:title>
  <dcterms:created xsi:type="dcterms:W3CDTF">2021-10-11T12:49:25Z</dcterms:created>
  <dcterms:modified xsi:type="dcterms:W3CDTF">2021-10-11T12:49:25Z</dcterms:modified>
</cp:coreProperties>
</file>