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70 of the same toxic, cancerous causing chemicals that are in traditional tobacco products; marketed as only water vapor is emitted from e-cigarettes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 4.5 trillion on the ground all over the word; pollutes the environment and hurts wildlife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Stays on clothes, hair, walls, furniture, surfaces, and animal fur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in cigarettes, cigarette smoke, and household cleansers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Secondhand smoke can flow from room to room through vents and light fixtures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leaf, commonly smoked; used to make cigarettes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Electronic smoking device that is commonly used by youth and young adults; they’re easy to hide and look like school supplies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Emitted from lit end of tobacco product and from person exhaling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Tobacco smoke and litter harms the surroundings or conditions in which a person, animal, or plant lives or operates.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addictive chemical that’s present in traditional tobacco products and vape 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Nicotine has the capacity to physically and mentally dependent on a particular substance, and unable to stop taking it without incurring adverse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free from illness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Comes in over 7,000 flavors and they’re marketed towards youth; examples:  unicorn poop and 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exposed to secondhand and thirdhand smoke puts animals and people in a situation involving exposure to danger; could get ill or have serious health consequences due to exposure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MUH Crossword </dc:title>
  <dcterms:created xsi:type="dcterms:W3CDTF">2022-08-22T21:47:08Z</dcterms:created>
  <dcterms:modified xsi:type="dcterms:W3CDTF">2022-08-22T21:47:08Z</dcterms:modified>
</cp:coreProperties>
</file>