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PRINTING    </w:t>
      </w:r>
      <w:r>
        <w:t xml:space="preserve">   GRAND CANAL    </w:t>
      </w:r>
      <w:r>
        <w:t xml:space="preserve">   PHILOSOPHY    </w:t>
      </w:r>
      <w:r>
        <w:t xml:space="preserve">   YANGTZE RIVER    </w:t>
      </w:r>
      <w:r>
        <w:t xml:space="preserve">   COMPASS    </w:t>
      </w:r>
      <w:r>
        <w:t xml:space="preserve">   EASTERN    </w:t>
      </w:r>
      <w:r>
        <w:t xml:space="preserve">   REPUBLIC OF CHINA    </w:t>
      </w:r>
      <w:r>
        <w:t xml:space="preserve">   CULTURE    </w:t>
      </w:r>
      <w:r>
        <w:t xml:space="preserve">   WARRIOR    </w:t>
      </w:r>
      <w:r>
        <w:t xml:space="preserve">   MARCO POLO    </w:t>
      </w:r>
      <w:r>
        <w:t xml:space="preserve">   SILK    </w:t>
      </w:r>
      <w:r>
        <w:t xml:space="preserve">   GREAT WALL    </w:t>
      </w:r>
      <w:r>
        <w:t xml:space="preserve">   PAPER PLANES    </w:t>
      </w:r>
      <w:r>
        <w:t xml:space="preserve">   YELLOW RIVER    </w:t>
      </w:r>
      <w:r>
        <w:t xml:space="preserve">   CHINA    </w:t>
      </w:r>
      <w:r>
        <w:t xml:space="preserve">   ASIA    </w:t>
      </w:r>
      <w:r>
        <w:t xml:space="preserve">   DYNASTY    </w:t>
      </w:r>
      <w:r>
        <w:t xml:space="preserve">   EMPEROR    </w:t>
      </w:r>
      <w:r>
        <w:t xml:space="preserve">   MULAN    </w:t>
      </w:r>
      <w:r>
        <w:t xml:space="preserve">   CALLIGRAPHY    </w:t>
      </w:r>
      <w:r>
        <w:t xml:space="preserve">   BAMBOO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MULAN</dc:title>
  <dcterms:created xsi:type="dcterms:W3CDTF">2021-10-11T12:49:45Z</dcterms:created>
  <dcterms:modified xsi:type="dcterms:W3CDTF">2021-10-11T12:49:45Z</dcterms:modified>
</cp:coreProperties>
</file>