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15x59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44x20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61x44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22x26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16x15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31x28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32x12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25x13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24x16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12x27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</dc:title>
  <dcterms:created xsi:type="dcterms:W3CDTF">2021-10-11T12:49:38Z</dcterms:created>
  <dcterms:modified xsi:type="dcterms:W3CDTF">2021-10-11T12:49:38Z</dcterms:modified>
</cp:coreProperties>
</file>