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MUMMMIES DON"T COACH 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IS ON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COACH NEEDED THESE WHEN HE FELL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VACATION A COACH WENT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ANTWERP LIKES DIAMONDS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BAILEY BATTERS FOUND PICTURES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KIDS LOOKED IN HER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AND INVESTIGATOR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EDDIE'S AUNT'S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TO DIG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FOUND IN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BUILT MRS. JEEPER'S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THE SOFTBALL GAME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PLAYER GOT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LIZA THOUGHT A DIAMOND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THE KIDS TO REFILL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LIZA THOUGHT HE WAS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BAILEY BATTERS DID TO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MUMMMIES DON"T COACH SOFTBALL</dc:title>
  <dcterms:created xsi:type="dcterms:W3CDTF">2021-10-11T12:50:25Z</dcterms:created>
  <dcterms:modified xsi:type="dcterms:W3CDTF">2021-10-11T12:50:25Z</dcterms:modified>
</cp:coreProperties>
</file>