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MUMPS    </w:t>
      </w:r>
      <w:r>
        <w:t xml:space="preserve">   COUGHING    </w:t>
      </w:r>
      <w:r>
        <w:t xml:space="preserve">   FEVER    </w:t>
      </w:r>
      <w:r>
        <w:t xml:space="preserve">   SNEEZING    </w:t>
      </w:r>
      <w:r>
        <w:t xml:space="preserve">   HEADACHE    </w:t>
      </w:r>
      <w:r>
        <w:t xml:space="preserve">   MENINGITIS    </w:t>
      </w:r>
      <w:r>
        <w:t xml:space="preserve">   SYMPTOMS    </w:t>
      </w:r>
      <w:r>
        <w:t xml:space="preserve">   VACCINE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MUMPS WORD SEARCH</dc:title>
  <dcterms:created xsi:type="dcterms:W3CDTF">2021-10-11T12:50:18Z</dcterms:created>
  <dcterms:modified xsi:type="dcterms:W3CDTF">2021-10-11T12:50:18Z</dcterms:modified>
</cp:coreProperties>
</file>