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MUMPS</w:t>
      </w:r>
    </w:p>
    <w:p>
      <w:pPr>
        <w:pStyle w:val="Questions"/>
      </w:pPr>
      <w:r>
        <w:t xml:space="preserve">1. UDETNI MKNDOGI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INCEACV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MMOSTPYS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GIENSIMNTI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HHEECDAA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SEIENGNZ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EVREF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OCGIHUNG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PMUSM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UVSIR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UNITED KINGDOM    </w:t>
      </w:r>
      <w:r>
        <w:t xml:space="preserve">   VACCINE    </w:t>
      </w:r>
      <w:r>
        <w:t xml:space="preserve">   SYMPTOMS    </w:t>
      </w:r>
      <w:r>
        <w:t xml:space="preserve">   MENINGITIS    </w:t>
      </w:r>
      <w:r>
        <w:t xml:space="preserve">   HEADACHE    </w:t>
      </w:r>
      <w:r>
        <w:t xml:space="preserve">   SNEEZING    </w:t>
      </w:r>
      <w:r>
        <w:t xml:space="preserve">   FEVER    </w:t>
      </w:r>
      <w:r>
        <w:t xml:space="preserve">   COUGHING    </w:t>
      </w:r>
      <w:r>
        <w:t xml:space="preserve">   MUMPS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MUMPS</dc:title>
  <dcterms:created xsi:type="dcterms:W3CDTF">2021-10-11T12:50:16Z</dcterms:created>
  <dcterms:modified xsi:type="dcterms:W3CDTF">2021-10-11T12:50:16Z</dcterms:modified>
</cp:coreProperties>
</file>