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COUNCIL    </w:t>
      </w:r>
      <w:r>
        <w:t xml:space="preserve">   COOPERATION    </w:t>
      </w:r>
      <w:r>
        <w:t xml:space="preserve">   EGOVERNANCE    </w:t>
      </w:r>
      <w:r>
        <w:t xml:space="preserve">   EDEMOCRACY    </w:t>
      </w:r>
      <w:r>
        <w:t xml:space="preserve">   COMMITTEES    </w:t>
      </w:r>
      <w:r>
        <w:t xml:space="preserve">   DEBATE    </w:t>
      </w:r>
      <w:r>
        <w:t xml:space="preserve">   CONFERENCE    </w:t>
      </w:r>
      <w:r>
        <w:t xml:space="preserve">   DELEGATES    </w:t>
      </w:r>
      <w:r>
        <w:t xml:space="preserve">   RESOLUTIONS    </w:t>
      </w:r>
      <w:r>
        <w:t xml:space="preserve">   CHAIRS    </w:t>
      </w:r>
      <w:r>
        <w:t xml:space="preserve">   LOBBYING    </w:t>
      </w:r>
      <w:r>
        <w:t xml:space="preserve">   VOTING    </w:t>
      </w:r>
      <w:r>
        <w:t xml:space="preserve">   ADMIN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 WORDSEARCH</dc:title>
  <dcterms:created xsi:type="dcterms:W3CDTF">2021-10-11T12:50:55Z</dcterms:created>
  <dcterms:modified xsi:type="dcterms:W3CDTF">2021-10-11T12:50:55Z</dcterms:modified>
</cp:coreProperties>
</file>