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8.387 to 2 sig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2.76 to 2 decimal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45.434567 to 4 decimal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34.345 to 3 sig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2.76 to 1 sig fig.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97.45 to 1 decimal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4.57523 to 3 decimal places.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6.45679034 to 6 decimal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1.57 to 1 sig fig.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5.456 to 2 sig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35.567 to 3 sig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3.49 to 2 sig figs.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5.756 to 2 decimal places.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2021-10-11T12:50:25Z</dcterms:created>
  <dcterms:modified xsi:type="dcterms:W3CDTF">2021-10-11T12:50:25Z</dcterms:modified>
</cp:coreProperties>
</file>