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muscles that tends to be larger in people who run, or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is contracting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can only pull and cannot?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muscle that is contracting is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muscle that decreases the angle between members of a 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bones by tendons and help them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muscle that increases the angle between members of a 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muscles that would be found below the pectoral muscles?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muscle used for sitting. GLUTEUS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organs that form the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is given to a pair of muscles working together in opposite directions, to produce a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the names of the muscles in the upper arm (alphabetically).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fibrous straps that fasten bones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Bands of fibrous tissue that connect muscles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muscle is found in the shoulder.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2021-10-11T12:52:08Z</dcterms:created>
  <dcterms:modified xsi:type="dcterms:W3CDTF">2021-10-11T12:52:08Z</dcterms:modified>
</cp:coreProperties>
</file>