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GASTROCENEMIUS    </w:t>
      </w:r>
      <w:r>
        <w:t xml:space="preserve">   SARTORIUS    </w:t>
      </w:r>
      <w:r>
        <w:t xml:space="preserve">   EXTENSORDIGITORUM    </w:t>
      </w:r>
      <w:r>
        <w:t xml:space="preserve">   SERRATUSANTERIOR    </w:t>
      </w:r>
      <w:r>
        <w:t xml:space="preserve">   PECTORALISMAJOR    </w:t>
      </w:r>
      <w:r>
        <w:t xml:space="preserve">   STERNOCLEIDOMASTOID    </w:t>
      </w:r>
      <w:r>
        <w:t xml:space="preserve">   MASSETER    </w:t>
      </w:r>
      <w:r>
        <w:t xml:space="preserve">   FRONTALIS    </w:t>
      </w:r>
      <w:r>
        <w:t xml:space="preserve">   FIBULARISLONGUS    </w:t>
      </w:r>
      <w:r>
        <w:t xml:space="preserve">   TIBIALISANTERIOR    </w:t>
      </w:r>
      <w:r>
        <w:t xml:space="preserve">   QUADRICEPSFEMORIS    </w:t>
      </w:r>
      <w:r>
        <w:t xml:space="preserve">   RECTUSFEMORIS    </w:t>
      </w:r>
      <w:r>
        <w:t xml:space="preserve">   ADDUCTORMAGNUS    </w:t>
      </w:r>
      <w:r>
        <w:t xml:space="preserve">   ADDUCTORLONGUS    </w:t>
      </w:r>
      <w:r>
        <w:t xml:space="preserve">   LLIOPSOAS    </w:t>
      </w:r>
      <w:r>
        <w:t xml:space="preserve">   BRACHIORADIALIS    </w:t>
      </w:r>
      <w:r>
        <w:t xml:space="preserve">   TRANSVERSEABDOMINIS    </w:t>
      </w:r>
      <w:r>
        <w:t xml:space="preserve">   EXTERNALOBLIQUE    </w:t>
      </w:r>
      <w:r>
        <w:t xml:space="preserve">   INTERNALOBLIQUE    </w:t>
      </w:r>
      <w:r>
        <w:t xml:space="preserve">   RECTUSABDOMINIS    </w:t>
      </w:r>
      <w:r>
        <w:t xml:space="preserve">   BRACHIALIS    </w:t>
      </w:r>
      <w:r>
        <w:t xml:space="preserve">   BICEPSBRACHII    </w:t>
      </w:r>
      <w:r>
        <w:t xml:space="preserve">   DELTOID    </w:t>
      </w:r>
      <w:r>
        <w:t xml:space="preserve">   ORBICULARISORIS    </w:t>
      </w:r>
      <w:r>
        <w:t xml:space="preserve">   ORBICULARISOCULI    </w:t>
      </w:r>
      <w:r>
        <w:t xml:space="preserve">   TEMPORALIS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2021-10-11T12:52:30Z</dcterms:created>
  <dcterms:modified xsi:type="dcterms:W3CDTF">2021-10-11T12:52:30Z</dcterms:modified>
</cp:coreProperties>
</file>