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MUSCLES AND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Seven irregularly shaped bones found in the ankle and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Upper jawbone that forms part of the nose and eye socket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Eight of the wrist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 that connects calf muscles to heel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Triangular muscle located on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 bones forming the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 large, flat, triangular, superficial muscle of the shoulder and upper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inner and typically larger of the two bones between the knee and the ankle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 Collarbone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Either of a pair of bones forming the two sides of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muscles that contracts and moves a limb.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Lobe of the brain lying beneath the temples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broad upper part of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Muscles that connect the upper anterior tibial extremity to the vertebrac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 A muscle stretching over the forehead into the upper eyelid.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Lobe of the brain at the top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bone of the thigh between the hip and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 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Large muscle on the chest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 Any of the five bones of the hand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fusiform muscle of the anterior thigh, one of the four parts of the quadriceps femurs.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Elongated rectangular bone that forms the bridge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located in the upper arm and elbow joint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Lobe of the brain lying immediately behind the forehead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 jawbone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Flexor of the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Bones behind the phalanges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Muscles that are located between the ribs and the pelvis, on the front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Muscles that laterally rotate the hip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Muscles that decrease the angle between bones and joints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Is located in the front of the body. It is where the ‘six pack’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extensor muscle of the hip and buttox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quadrilateral bone that forms the cheek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Muscles that increase the angle between the members of a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anterior muscles of the leg, situated on the lateral side of the tibia.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Chief muscle of calf; flexes knee and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bony frame formed by the ribs around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outer, narrower, and smaller of the two bones of the human lower leg, extending from the knee to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muscle with origin from the posterior ridge of the femur as far as the greater trochanter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Rearmost lobe in each cerebral hemisphere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large broad bone forming the upper part of each half of the pelvis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middle and largest portion of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curved bone forming the base of each half of the pelvis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AND BONES</dc:title>
  <dcterms:created xsi:type="dcterms:W3CDTF">2021-10-11T12:51:59Z</dcterms:created>
  <dcterms:modified xsi:type="dcterms:W3CDTF">2021-10-11T12:51:59Z</dcterms:modified>
</cp:coreProperties>
</file>