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THAT AUTOMATICALLY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RESPONDS TO CONSCIOUS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ATTACH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UP OF 126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BELOW/SMALLER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MUSCLE OF ITS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80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MOVABLE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FIXED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VOCABULARY</dc:title>
  <dcterms:created xsi:type="dcterms:W3CDTF">2021-10-11T12:51:06Z</dcterms:created>
  <dcterms:modified xsi:type="dcterms:W3CDTF">2021-10-11T12:51:06Z</dcterms:modified>
</cp:coreProperties>
</file>