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MUSC/SKEL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myo refers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marrow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building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cranial nerves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connective tissue that attach tissue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for a muscle to regain original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trunk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 not used over a period of time muscles lose their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smooth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site for red 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crushed, common in porous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replacing tissue with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connective tissue that attach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viscous, non-Newtonian fluid found in the cavities of synovial 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found in areas where are not heavily stressed or where stresses arrive in many different directions – filled with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mature bones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forms the walls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MUSC/SKEL</dc:title>
  <dcterms:created xsi:type="dcterms:W3CDTF">2021-10-11T12:51:29Z</dcterms:created>
  <dcterms:modified xsi:type="dcterms:W3CDTF">2021-10-11T12:51:29Z</dcterms:modified>
</cp:coreProperties>
</file>