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-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located above or larger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muscle joined to movable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structure function and the diseases of the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located below or smaller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Muscle's function is to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 located behind or in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Midsection of the muscle between two attached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Nonmoving portion of the muscle attached to bones or other fixed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Fibrous tissues that contract or relax when stimulated by messages carried by the nervous system to produce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located 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that respond automatically to control various body functions, including the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draws down or depresses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Dense, strong bands of fibrous tissue that connect the bones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respond to conscious comands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opens, enlarges or expands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Bands of fibrous tissue that attach the muscle to the bones</w:t>
            </w:r>
          </w:p>
        </w:tc>
      </w:tr>
    </w:tbl>
    <w:p>
      <w:pPr>
        <w:pStyle w:val="WordBankMedium"/>
      </w:pPr>
      <w:r>
        <w:t xml:space="preserve">   Myology    </w:t>
      </w:r>
      <w:r>
        <w:t xml:space="preserve">   Muscles    </w:t>
      </w:r>
      <w:r>
        <w:t xml:space="preserve">   Anterior    </w:t>
      </w:r>
      <w:r>
        <w:t xml:space="preserve">   Posterior    </w:t>
      </w:r>
      <w:r>
        <w:t xml:space="preserve">   Superioris    </w:t>
      </w:r>
      <w:r>
        <w:t xml:space="preserve">   Inferioris    </w:t>
      </w:r>
      <w:r>
        <w:t xml:space="preserve">   Levator    </w:t>
      </w:r>
      <w:r>
        <w:t xml:space="preserve">   Depressor    </w:t>
      </w:r>
      <w:r>
        <w:t xml:space="preserve">   Dilator    </w:t>
      </w:r>
      <w:r>
        <w:t xml:space="preserve">   Voluntary    </w:t>
      </w:r>
      <w:r>
        <w:t xml:space="preserve">   Involuntary    </w:t>
      </w:r>
      <w:r>
        <w:t xml:space="preserve">   Cardiac    </w:t>
      </w:r>
      <w:r>
        <w:t xml:space="preserve">   Orgin    </w:t>
      </w:r>
      <w:r>
        <w:t xml:space="preserve">   Belly    </w:t>
      </w:r>
      <w:r>
        <w:t xml:space="preserve">   Insertion    </w:t>
      </w:r>
      <w:r>
        <w:t xml:space="preserve">   Tendons    </w:t>
      </w:r>
      <w:r>
        <w:t xml:space="preserve">   Ligaments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- CROSS WORD PUZZLE</dc:title>
  <dcterms:created xsi:type="dcterms:W3CDTF">2021-10-11T12:52:24Z</dcterms:created>
  <dcterms:modified xsi:type="dcterms:W3CDTF">2021-10-11T12:52:24Z</dcterms:modified>
</cp:coreProperties>
</file>