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MUSCULAR SYSTEM (no head)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Bands of fibrous tissue that attach muscles to the bone or other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Turns palm downward and inward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Turns palm 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Study of structure, function, and diseases of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Portions of muscles joined to movable attachments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Assists in swinging the arms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Covers back of neck and upper back, also known as Latissimus Dorsi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Draws fingers together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Controls forward movement of forearm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Straightens fingers and wrists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Midsection of muscle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Helps lift arm, helps with breathing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Separates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Raises forearm, bends elbow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Fixed portion of muscle, attached to bones or other fixed muscles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Muscles in back of body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Bends wrist and closes fingers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Muscles in front of the body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Lifts and turns arm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Gives ability to grasp or make fist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MUSCULAR SYSTEM (no head) </dc:title>
  <dcterms:created xsi:type="dcterms:W3CDTF">2021-10-11T12:51:40Z</dcterms:created>
  <dcterms:modified xsi:type="dcterms:W3CDTF">2021-10-11T12:51:40Z</dcterms:modified>
</cp:coreProperties>
</file>