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MUSCULO-SKELETAL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bone on your jaw.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 of mineral which is stored in the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two bones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collection of bones that run down your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lower leg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production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forearm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forearm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substance inside a bone that makes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joins bone to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joins muscles to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bone that protects your brains.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triangle shaped bone in your upper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upper arm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lower leg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the heart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bone in the center of the chest.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bone in the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bone in your shoulders.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bears the body's weight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MUSCULO-SKELETAL SYSTEM</dc:title>
  <dcterms:created xsi:type="dcterms:W3CDTF">2021-10-11T12:52:54Z</dcterms:created>
  <dcterms:modified xsi:type="dcterms:W3CDTF">2021-10-11T12:52:54Z</dcterms:modified>
</cp:coreProperties>
</file>