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MUSEUM HIGHLIGHTS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CARSON    </w:t>
      </w:r>
      <w:r>
        <w:t xml:space="preserve">   TRAIN    </w:t>
      </w:r>
      <w:r>
        <w:t xml:space="preserve">   MUSEUM    </w:t>
      </w:r>
      <w:r>
        <w:t xml:space="preserve">   PIONEER    </w:t>
      </w:r>
      <w:r>
        <w:t xml:space="preserve">   NET    </w:t>
      </w:r>
      <w:r>
        <w:t xml:space="preserve">   WATERFALL    </w:t>
      </w:r>
      <w:r>
        <w:t xml:space="preserve">   TSGAGLALAL    </w:t>
      </w:r>
      <w:r>
        <w:t xml:space="preserve">   PADDLEBOAT    </w:t>
      </w:r>
      <w:r>
        <w:t xml:space="preserve">   HUCKLEBERRY    </w:t>
      </w:r>
      <w:r>
        <w:t xml:space="preserve">   SALMON    </w:t>
      </w:r>
      <w:r>
        <w:t xml:space="preserve">   CORLISS    </w:t>
      </w:r>
      <w:r>
        <w:t xml:space="preserve">   COUGAR    </w:t>
      </w:r>
      <w:r>
        <w:t xml:space="preserve">   GOLD MINE    </w:t>
      </w:r>
      <w:r>
        <w:t xml:space="preserve">   STEVENSON    </w:t>
      </w:r>
      <w:r>
        <w:t xml:space="preserve">   SAINT HELENS    </w:t>
      </w:r>
      <w:r>
        <w:t xml:space="preserve">   BONNEVILLE DAM    </w:t>
      </w:r>
      <w:r>
        <w:t xml:space="preserve">   PRINDLE    </w:t>
      </w:r>
      <w:r>
        <w:t xml:space="preserve">   SKAMANIA    </w:t>
      </w:r>
      <w:r>
        <w:t xml:space="preserve">   WISHRAM    </w:t>
      </w:r>
      <w:r>
        <w:t xml:space="preserve">   FORT RAINS    </w:t>
      </w:r>
      <w:r>
        <w:t xml:space="preserve">   BEACON ROCK    </w:t>
      </w:r>
      <w:r>
        <w:t xml:space="preserve">   FORT LUGENBEEL    </w:t>
      </w:r>
      <w:r>
        <w:t xml:space="preserve">   LEWIS AND CLARK    </w:t>
      </w:r>
      <w:r>
        <w:t xml:space="preserve">   LOGGING    </w:t>
      </w:r>
      <w:r>
        <w:t xml:space="preserve">   SACAJAWEA    </w:t>
      </w:r>
      <w:r>
        <w:t xml:space="preserve">   CHARLIE    </w:t>
      </w:r>
      <w:r>
        <w:t xml:space="preserve">   COLUMBIA    </w:t>
      </w:r>
      <w:r>
        <w:t xml:space="preserve">   WAHCLELLAH    </w:t>
      </w:r>
      <w:r>
        <w:t xml:space="preserve">   JENNY CURTISS    </w:t>
      </w:r>
      <w:r>
        <w:t xml:space="preserve">   MCCORD FISHWHEEL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HIGHLIGHTS</dc:title>
  <dcterms:created xsi:type="dcterms:W3CDTF">2021-11-26T03:40:06Z</dcterms:created>
  <dcterms:modified xsi:type="dcterms:W3CDTF">2021-11-26T03:40:06Z</dcterms:modified>
</cp:coreProperties>
</file>