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Performed without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public performance of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actors, actresses, dancers and singers who perform in a musical.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« theatre » section of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a year they are given to plays and musicals in a ceremony honouring excellence in the 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closing musical number in a show which usually includes the entire 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spent practising a play of piece of music in preparation for a public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plan of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Musical in which the basic story is taken from another source such as a book, a film or a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financing and supervising the making and public presentation of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creates the dance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« theatre » area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when the actors come to the front of the stage at the end of a play to receive the applause of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writes the music for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musical, theatrical production that has no spoken dialogue. The entire story is told in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Backdrops, furniture and other large structure and properties used on the stage to provide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2021-10-11T12:56:14Z</dcterms:created>
  <dcterms:modified xsi:type="dcterms:W3CDTF">2021-10-11T12:56:14Z</dcterms:modified>
</cp:coreProperties>
</file>