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MUSIC MAN    </w:t>
      </w:r>
      <w:r>
        <w:t xml:space="preserve">   SHOW BOAT    </w:t>
      </w:r>
      <w:r>
        <w:t xml:space="preserve">   OLIVER    </w:t>
      </w:r>
      <w:r>
        <w:t xml:space="preserve">   NEWSIES    </w:t>
      </w:r>
      <w:r>
        <w:t xml:space="preserve">   MY FAIR LADY    </w:t>
      </w:r>
      <w:r>
        <w:t xml:space="preserve">   GYPSY    </w:t>
      </w:r>
      <w:r>
        <w:t xml:space="preserve">   HAIR    </w:t>
      </w:r>
      <w:r>
        <w:t xml:space="preserve">   GREASE    </w:t>
      </w:r>
      <w:r>
        <w:t xml:space="preserve">   GODSPELL    </w:t>
      </w:r>
      <w:r>
        <w:t xml:space="preserve">   FANATASIA    </w:t>
      </w:r>
      <w:r>
        <w:t xml:space="preserve">   FAME    </w:t>
      </w:r>
      <w:r>
        <w:t xml:space="preserve">   EVITA    </w:t>
      </w:r>
      <w:r>
        <w:t xml:space="preserve">   CHICAGO    </w:t>
      </w:r>
      <w:r>
        <w:t xml:space="preserve">   CABARET    </w:t>
      </w:r>
      <w:r>
        <w:t xml:space="preserve">   ALL THAT JAZZ    </w:t>
      </w:r>
      <w:r>
        <w:t xml:space="preserve">   A CHORUS LINE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2021-10-11T12:55:15Z</dcterms:created>
  <dcterms:modified xsi:type="dcterms:W3CDTF">2021-10-11T12:55:15Z</dcterms:modified>
</cp:coreProperties>
</file>