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BAGPIPES    </w:t>
      </w:r>
      <w:r>
        <w:t xml:space="preserve">   BUGLE    </w:t>
      </w:r>
      <w:r>
        <w:t xml:space="preserve">   TRUMPET    </w:t>
      </w:r>
      <w:r>
        <w:t xml:space="preserve">   CLARINET    </w:t>
      </w:r>
      <w:r>
        <w:t xml:space="preserve">   HARMONICA    </w:t>
      </w:r>
      <w:r>
        <w:t xml:space="preserve">   MANDOLIN    </w:t>
      </w:r>
      <w:r>
        <w:t xml:space="preserve">   BASS GUITAR    </w:t>
      </w:r>
      <w:r>
        <w:t xml:space="preserve">   ELECTRIC GUITAR    </w:t>
      </w:r>
      <w:r>
        <w:t xml:space="preserve">   GUITAR    </w:t>
      </w:r>
      <w:r>
        <w:t xml:space="preserve">   SAXOPHONE    </w:t>
      </w:r>
      <w:r>
        <w:t xml:space="preserve">   VIOLA    </w:t>
      </w:r>
      <w:r>
        <w:t xml:space="preserve">   VIOLIN    </w:t>
      </w:r>
      <w:r>
        <w:t xml:space="preserve">   DIDGERIDOO    </w:t>
      </w:r>
      <w:r>
        <w:t xml:space="preserve">   DRUMS    </w:t>
      </w:r>
      <w:r>
        <w:t xml:space="preserve">   PIANO    </w:t>
      </w:r>
      <w:r>
        <w:t xml:space="preserve">   DOUBLE BASS    </w:t>
      </w:r>
      <w:r>
        <w:t xml:space="preserve">   BASSOON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2021-10-12T14:39:14Z</dcterms:created>
  <dcterms:modified xsi:type="dcterms:W3CDTF">2021-10-12T14:39:14Z</dcterms:modified>
</cp:coreProperties>
</file>