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ACCORDION    </w:t>
      </w:r>
      <w:r>
        <w:t xml:space="preserve">   BASS    </w:t>
      </w:r>
      <w:r>
        <w:t xml:space="preserve">   RECORDER    </w:t>
      </w:r>
      <w:r>
        <w:t xml:space="preserve">   PICCOLO    </w:t>
      </w:r>
      <w:r>
        <w:t xml:space="preserve">   SAXOPHONE    </w:t>
      </w:r>
      <w:r>
        <w:t xml:space="preserve">   OBOE    </w:t>
      </w:r>
      <w:r>
        <w:t xml:space="preserve">   MARACAS    </w:t>
      </w:r>
      <w:r>
        <w:t xml:space="preserve">   BELLS    </w:t>
      </w:r>
      <w:r>
        <w:t xml:space="preserve">   CELLO    </w:t>
      </w:r>
      <w:r>
        <w:t xml:space="preserve">   CLARINET    </w:t>
      </w:r>
      <w:r>
        <w:t xml:space="preserve">   CYMBALS    </w:t>
      </w:r>
      <w:r>
        <w:t xml:space="preserve">   DRUMS    </w:t>
      </w:r>
      <w:r>
        <w:t xml:space="preserve">   FLUTE    </w:t>
      </w:r>
      <w:r>
        <w:t xml:space="preserve">   GUITAR    </w:t>
      </w:r>
      <w:r>
        <w:t xml:space="preserve">   HARMONICA    </w:t>
      </w:r>
      <w:r>
        <w:t xml:space="preserve">   HARP    </w:t>
      </w:r>
      <w:r>
        <w:t xml:space="preserve">   MARIMBA    </w:t>
      </w:r>
      <w:r>
        <w:t xml:space="preserve">   PIANO    </w:t>
      </w:r>
      <w:r>
        <w:t xml:space="preserve">   TAMBOURINE    </w:t>
      </w:r>
      <w:r>
        <w:t xml:space="preserve">   TRIANGLE    </w:t>
      </w:r>
      <w:r>
        <w:t xml:space="preserve">   TRUMPET    </w:t>
      </w:r>
      <w:r>
        <w:t xml:space="preserve">   UKELELE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2021-10-11T12:55:48Z</dcterms:created>
  <dcterms:modified xsi:type="dcterms:W3CDTF">2021-10-11T12:55:48Z</dcterms:modified>
</cp:coreProperties>
</file>