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percussion instrument which has thunderous and rumbling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played like a violin but a little larger.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 plucked stringed instrument from India. It can have up to 21 strings.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jazz musician Louis Armstrong played this brass instrument.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Afro-Cuban percussion instrument consisting of 2 small drums.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wind instrument developed by Aboriginal people of Australia. It's made from eucalyptus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which has 3 pedals.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Mozart particularly loved this wind instrument.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brass instrument which slides to change the pitch of the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percussion instrument used in rock bands.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2021-10-12T14:39:25Z</dcterms:created>
  <dcterms:modified xsi:type="dcterms:W3CDTF">2021-10-12T14:39:25Z</dcterms:modified>
</cp:coreProperties>
</file>