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p>
      <w:pPr>
        <w:pStyle w:val="Questions"/>
      </w:pPr>
      <w:r>
        <w:t xml:space="preserve">1. RCOCODINA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BJAON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LCEOL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TEILNRAC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URMD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FEUTL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TARIGU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OINACAMHR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RAHP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MABAMIR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NGORA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APINO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CRREEODR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OSAPNHXOE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LTGRIEAN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ETMTUPR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ABTU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EOHOXPYLN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2021-10-12T14:38:34Z</dcterms:created>
  <dcterms:modified xsi:type="dcterms:W3CDTF">2021-10-12T14:38:34Z</dcterms:modified>
</cp:coreProperties>
</file>