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INSTRUMENTS.</w:t>
      </w:r>
    </w:p>
    <w:p>
      <w:pPr>
        <w:pStyle w:val="Questions"/>
      </w:pPr>
      <w:r>
        <w:t xml:space="preserve">1. NILOIV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UERMTPT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LODUBE SASB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 NRGAD OAIPN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OMETIAURNB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IARUTG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COLEL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ILNGRETA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GOARN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CHONRMAIA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TULFE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SNACTTESA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ELPICELSGNKO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HXYNOOPLE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DONIOCCAR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GBUEL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LITAENCR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ITCRCNEANO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OREERCRD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INSTRUMENTS.</dc:title>
  <dcterms:created xsi:type="dcterms:W3CDTF">2021-10-11T12:55:02Z</dcterms:created>
  <dcterms:modified xsi:type="dcterms:W3CDTF">2021-10-11T12:55:02Z</dcterms:modified>
</cp:coreProperties>
</file>