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1. generally taken to mean fast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singing in unison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tempo having slow movement; restful at ease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music that is written and performed without regard to any speific key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symbol at the beginning of the staff defining the pitch of the notes found in th particular staff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symbol usid in musical notation indicating to gradually quicken tempo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distance in a pitch between two notes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MUSICAL THAT IS EASYTO LISTEN TO AND UNDERSTAND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or more vocalists performing with no music or accompaniment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symbol indicating that the note is to be diminished by one seminote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TERMS</dc:title>
  <dcterms:created xsi:type="dcterms:W3CDTF">2021-10-11T12:54:50Z</dcterms:created>
  <dcterms:modified xsi:type="dcterms:W3CDTF">2021-10-11T12:54:50Z</dcterms:modified>
</cp:coreProperties>
</file>