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TERMS AND MUSICIANS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measure    </w:t>
      </w:r>
      <w:r>
        <w:t xml:space="preserve">   halfnote    </w:t>
      </w:r>
      <w:r>
        <w:t xml:space="preserve">   quarternote    </w:t>
      </w:r>
      <w:r>
        <w:t xml:space="preserve">   guitar    </w:t>
      </w:r>
      <w:r>
        <w:t xml:space="preserve">   ukulele    </w:t>
      </w:r>
      <w:r>
        <w:t xml:space="preserve">   homefree    </w:t>
      </w:r>
      <w:r>
        <w:t xml:space="preserve">   the eagles    </w:t>
      </w:r>
      <w:r>
        <w:t xml:space="preserve">   flute    </w:t>
      </w:r>
      <w:r>
        <w:t xml:space="preserve">   recorder    </w:t>
      </w:r>
      <w:r>
        <w:t xml:space="preserve">   snare drum    </w:t>
      </w:r>
      <w:r>
        <w:t xml:space="preserve">   treble clef    </w:t>
      </w:r>
      <w:r>
        <w:t xml:space="preserve">   vibraphone    </w:t>
      </w:r>
      <w:r>
        <w:t xml:space="preserve">   marimba    </w:t>
      </w:r>
      <w:r>
        <w:t xml:space="preserve">   pentatonix    </w:t>
      </w:r>
      <w:r>
        <w:t xml:space="preserve">   forte    </w:t>
      </w:r>
      <w:r>
        <w:t xml:space="preserve">   french horn    </w:t>
      </w:r>
      <w:r>
        <w:t xml:space="preserve">   Piano    </w:t>
      </w:r>
      <w:r>
        <w:t xml:space="preserve">   CELLO    </w:t>
      </w:r>
      <w:r>
        <w:t xml:space="preserve">   VIOLIN    </w:t>
      </w:r>
      <w:r>
        <w:t xml:space="preserve">   TROMBONE    </w:t>
      </w:r>
      <w:r>
        <w:t xml:space="preserve">   TUBA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 AND MUSICIANS</dc:title>
  <dcterms:created xsi:type="dcterms:W3CDTF">2021-10-11T12:55:50Z</dcterms:created>
  <dcterms:modified xsi:type="dcterms:W3CDTF">2021-10-11T12:55:50Z</dcterms:modified>
</cp:coreProperties>
</file>