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SOLO    </w:t>
      </w:r>
      <w:r>
        <w:t xml:space="preserve">   CHORUS    </w:t>
      </w:r>
      <w:r>
        <w:t xml:space="preserve">   CHOREOGRAPHER    </w:t>
      </w:r>
      <w:r>
        <w:t xml:space="preserve">   LIGHTING    </w:t>
      </w:r>
      <w:r>
        <w:t xml:space="preserve">   STAGE    </w:t>
      </w:r>
      <w:r>
        <w:t xml:space="preserve">   COMPOSER    </w:t>
      </w:r>
      <w:r>
        <w:t xml:space="preserve">   SCENE    </w:t>
      </w:r>
      <w:r>
        <w:t xml:space="preserve">   REHEARSALS    </w:t>
      </w:r>
      <w:r>
        <w:t xml:space="preserve">   PRODUCER    </w:t>
      </w:r>
      <w:r>
        <w:t xml:space="preserve">   SET    </w:t>
      </w:r>
      <w:r>
        <w:t xml:space="preserve">   COSTUMES    </w:t>
      </w:r>
      <w:r>
        <w:t xml:space="preserve">   ACT    </w:t>
      </w:r>
      <w:r>
        <w:t xml:space="preserve">   PLAYBILL    </w:t>
      </w:r>
      <w:r>
        <w:t xml:space="preserve">   PROPS    </w:t>
      </w:r>
      <w:r>
        <w:t xml:space="preserve">   INTERMISSION    </w:t>
      </w:r>
      <w:r>
        <w:t xml:space="preserve">   PLAYWRITE    </w:t>
      </w:r>
      <w:r>
        <w:t xml:space="preserve">   PIT ORCHESTRA    </w:t>
      </w:r>
      <w:r>
        <w:t xml:space="preserve">   DIRECTOR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THEATER</dc:title>
  <dcterms:created xsi:type="dcterms:W3CDTF">2021-10-11T12:55:43Z</dcterms:created>
  <dcterms:modified xsi:type="dcterms:W3CDTF">2021-10-11T12:55:43Z</dcterms:modified>
</cp:coreProperties>
</file>