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MUSICAL THEATRE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STAGE LEFT    </w:t>
      </w:r>
      <w:r>
        <w:t xml:space="preserve">   STAGE RIGHT    </w:t>
      </w:r>
      <w:r>
        <w:t xml:space="preserve">   MICROPHONES    </w:t>
      </w:r>
      <w:r>
        <w:t xml:space="preserve">   THEATRE    </w:t>
      </w:r>
      <w:r>
        <w:t xml:space="preserve">   LINES    </w:t>
      </w:r>
      <w:r>
        <w:t xml:space="preserve">   SONGS    </w:t>
      </w:r>
      <w:r>
        <w:t xml:space="preserve">   SCRIPTS    </w:t>
      </w:r>
      <w:r>
        <w:t xml:space="preserve">   STAGE    </w:t>
      </w:r>
      <w:r>
        <w:t xml:space="preserve">   PERFORMANCE    </w:t>
      </w:r>
      <w:r>
        <w:t xml:space="preserve">   FUN    </w:t>
      </w:r>
      <w:r>
        <w:t xml:space="preserve">   DANCE FUSION    </w:t>
      </w:r>
      <w:r>
        <w:t xml:space="preserve">   MUSICAL    </w:t>
      </w:r>
      <w:r>
        <w:t xml:space="preserve">   TEAM WORK    </w:t>
      </w:r>
      <w:r>
        <w:t xml:space="preserve">   SHEET MUSIC    </w:t>
      </w:r>
      <w:r>
        <w:t xml:space="preserve">   MUSIC    </w:t>
      </w:r>
      <w:r>
        <w:t xml:space="preserve">   DANCE    </w:t>
      </w:r>
      <w:r>
        <w:t xml:space="preserve">   DRAMA    </w:t>
      </w:r>
      <w:r>
        <w:t xml:space="preserve">   MUSICAL THEATRE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MUSICAL THEATRE 2019</dc:title>
  <dcterms:created xsi:type="dcterms:W3CDTF">2021-10-11T12:55:45Z</dcterms:created>
  <dcterms:modified xsi:type="dcterms:W3CDTF">2021-10-11T12:55:45Z</dcterms:modified>
</cp:coreProperties>
</file>