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verbo della voce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Strumento a corde molto comune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nome dell'artista nella foto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suono dopo l'altro formano una...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produce la voce o uno strumento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settima nota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Aumenta il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sole...corto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Sostiene gli spartiti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 principale materiale degli strumenti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musica vale una metà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Strumento con due 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Più suoni insieme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Contrario di levare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suono si propaga nell'....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Semiminima con un altro 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Prima nota delle sette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E'diverso per ogni strumento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suono del diapason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 non è forte, è...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Risuona nella pausa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Nella tromba e nel motore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 premo per suonare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Nel pentagramma sono cinque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linea che unisce due suoni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Successione ciclica di suoni nel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sfrega l'archetto</w:t>
            </w:r>
          </w:p>
        </w:tc>
      </w:tr>
    </w:tbl>
    <w:p>
      <w:pPr>
        <w:pStyle w:val="WordBankMedium"/>
      </w:pPr>
      <w:r>
        <w:t xml:space="preserve">   DO    </w:t>
      </w:r>
      <w:r>
        <w:t xml:space="preserve">   silenzio    </w:t>
      </w:r>
      <w:r>
        <w:t xml:space="preserve">   Suono    </w:t>
      </w:r>
      <w:r>
        <w:t xml:space="preserve">   crescendo    </w:t>
      </w:r>
      <w:r>
        <w:t xml:space="preserve">   oboe    </w:t>
      </w:r>
      <w:r>
        <w:t xml:space="preserve">   righi    </w:t>
      </w:r>
      <w:r>
        <w:t xml:space="preserve">   Sol    </w:t>
      </w:r>
      <w:r>
        <w:t xml:space="preserve">   Accordo    </w:t>
      </w:r>
      <w:r>
        <w:t xml:space="preserve">   minima    </w:t>
      </w:r>
      <w:r>
        <w:t xml:space="preserve">   piano    </w:t>
      </w:r>
      <w:r>
        <w:t xml:space="preserve">   battere    </w:t>
      </w:r>
      <w:r>
        <w:t xml:space="preserve">   melodia    </w:t>
      </w:r>
      <w:r>
        <w:t xml:space="preserve">   pistone    </w:t>
      </w:r>
      <w:r>
        <w:t xml:space="preserve">   cantare    </w:t>
      </w:r>
      <w:r>
        <w:t xml:space="preserve">   amadeus    </w:t>
      </w:r>
      <w:r>
        <w:t xml:space="preserve">   timbro    </w:t>
      </w:r>
      <w:r>
        <w:t xml:space="preserve">   quarto    </w:t>
      </w:r>
      <w:r>
        <w:t xml:space="preserve">   legatura    </w:t>
      </w:r>
      <w:r>
        <w:t xml:space="preserve">   leggio    </w:t>
      </w:r>
      <w:r>
        <w:t xml:space="preserve">   corda    </w:t>
      </w:r>
      <w:r>
        <w:t xml:space="preserve">   si    </w:t>
      </w:r>
      <w:r>
        <w:t xml:space="preserve">   chitarra    </w:t>
      </w:r>
      <w:r>
        <w:t xml:space="preserve">   aria    </w:t>
      </w:r>
      <w:r>
        <w:t xml:space="preserve">   la    </w:t>
      </w:r>
      <w:r>
        <w:t xml:space="preserve">   legno    </w:t>
      </w:r>
      <w:r>
        <w:t xml:space="preserve">   tasto    </w:t>
      </w:r>
      <w:r>
        <w:t xml:space="preserve">   ritmo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</dc:title>
  <dcterms:created xsi:type="dcterms:W3CDTF">2021-10-11T12:55:13Z</dcterms:created>
  <dcterms:modified xsi:type="dcterms:W3CDTF">2021-10-11T12:55:13Z</dcterms:modified>
</cp:coreProperties>
</file>