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PRINCE    </w:t>
      </w:r>
      <w:r>
        <w:t xml:space="preserve">   BRITTNEY SPEARS    </w:t>
      </w:r>
      <w:r>
        <w:t xml:space="preserve">   JUSTIN BIEBER    </w:t>
      </w:r>
      <w:r>
        <w:t xml:space="preserve">   PINK    </w:t>
      </w:r>
      <w:r>
        <w:t xml:space="preserve">   ARIANA GRANDE    </w:t>
      </w:r>
      <w:r>
        <w:t xml:space="preserve">   KATY PERRY    </w:t>
      </w:r>
      <w:r>
        <w:t xml:space="preserve">   MADONNA    </w:t>
      </w:r>
      <w:r>
        <w:t xml:space="preserve">   ADELE    </w:t>
      </w:r>
      <w:r>
        <w:t xml:space="preserve">   RIHANNA    </w:t>
      </w:r>
      <w:r>
        <w:t xml:space="preserve">   BEYONCE    </w:t>
      </w:r>
      <w:r>
        <w:t xml:space="preserve">   TAYLOR SWIFT    </w:t>
      </w:r>
      <w:r>
        <w:t xml:space="preserve">   LADY GAGA    </w:t>
      </w:r>
      <w:r>
        <w:t xml:space="preserve">   MICHAEL JACKSON    </w:t>
      </w:r>
      <w:r>
        <w:t xml:space="preserve">   CELINE DION    </w:t>
      </w:r>
      <w:r>
        <w:t xml:space="preserve">   THE MONKEES    </w:t>
      </w:r>
      <w:r>
        <w:t xml:space="preserve">   ROLLING STONES    </w:t>
      </w:r>
      <w:r>
        <w:t xml:space="preserve">   CAPTAIN AND TENNILLE    </w:t>
      </w:r>
      <w:r>
        <w:t xml:space="preserve">   BEATLES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2021-10-11T12:54:07Z</dcterms:created>
  <dcterms:modified xsi:type="dcterms:W3CDTF">2021-10-11T12:54:07Z</dcterms:modified>
</cp:coreProperties>
</file>