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BASS CLEF    </w:t>
      </w:r>
      <w:r>
        <w:t xml:space="preserve">   TREBLE CLEF    </w:t>
      </w:r>
      <w:r>
        <w:t xml:space="preserve">   SOUND    </w:t>
      </w:r>
      <w:r>
        <w:t xml:space="preserve">   BEAT    </w:t>
      </w:r>
      <w:r>
        <w:t xml:space="preserve">   PLAY MUSIC    </w:t>
      </w:r>
      <w:r>
        <w:t xml:space="preserve">   RESPECT    </w:t>
      </w:r>
      <w:r>
        <w:t xml:space="preserve">   TENACITY    </w:t>
      </w:r>
      <w:r>
        <w:t xml:space="preserve">   TEMPO    </w:t>
      </w:r>
      <w:r>
        <w:t xml:space="preserve">   COMPOSER    </w:t>
      </w:r>
      <w:r>
        <w:t xml:space="preserve">   STAFF    </w:t>
      </w:r>
      <w:r>
        <w:t xml:space="preserve">   RHYTHM    </w:t>
      </w:r>
      <w:r>
        <w:t xml:space="preserve">   BEHAVIOR    </w:t>
      </w:r>
      <w:r>
        <w:t xml:space="preserve">   NOTES    </w:t>
      </w:r>
      <w:r>
        <w:t xml:space="preserve">   RESPONSABILITY    </w:t>
      </w:r>
      <w:r>
        <w:t xml:space="preserve">   MUSIC STUDENT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2021-10-11T12:54:12Z</dcterms:created>
  <dcterms:modified xsi:type="dcterms:W3CDTF">2021-10-11T12:54:12Z</dcterms:modified>
</cp:coreProperties>
</file>