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LYRICS    </w:t>
      </w:r>
      <w:r>
        <w:t xml:space="preserve">   CLASSICAL    </w:t>
      </w:r>
      <w:r>
        <w:t xml:space="preserve">   XYLOPHONE    </w:t>
      </w:r>
      <w:r>
        <w:t xml:space="preserve">   TIMPANI    </w:t>
      </w:r>
      <w:r>
        <w:t xml:space="preserve">   TEMPO    </w:t>
      </w:r>
      <w:r>
        <w:t xml:space="preserve">   TABLA    </w:t>
      </w:r>
      <w:r>
        <w:t xml:space="preserve">   COMPOSER    </w:t>
      </w:r>
      <w:r>
        <w:t xml:space="preserve">   RHYTHM    </w:t>
      </w:r>
      <w:r>
        <w:t xml:space="preserve">   PITCH    </w:t>
      </w:r>
      <w:r>
        <w:t xml:space="preserve">   ORCHESTRA    </w:t>
      </w:r>
      <w:r>
        <w:t xml:space="preserve">   SOPRANO    </w:t>
      </w:r>
      <w:r>
        <w:t xml:space="preserve">   MOUTHPIECE    </w:t>
      </w:r>
      <w:r>
        <w:t xml:space="preserve">   MELODY    </w:t>
      </w:r>
      <w:r>
        <w:t xml:space="preserve">   HARMONY    </w:t>
      </w:r>
      <w:r>
        <w:t xml:space="preserve">   FORTISSIMO    </w:t>
      </w:r>
      <w:r>
        <w:t xml:space="preserve">   OCTAVE    </w:t>
      </w:r>
      <w:r>
        <w:t xml:space="preserve">   DYNAMICS    </w:t>
      </w:r>
      <w:r>
        <w:t xml:space="preserve">   DISCO    </w:t>
      </w:r>
      <w:r>
        <w:t xml:space="preserve">   CHORD    </w:t>
      </w:r>
      <w:r>
        <w:t xml:space="preserve">   BARLINE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2021-10-11T12:53:28Z</dcterms:created>
  <dcterms:modified xsi:type="dcterms:W3CDTF">2021-10-11T12:53:28Z</dcterms:modified>
</cp:coreProperties>
</file>