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XYLOPHONE    </w:t>
      </w:r>
      <w:r>
        <w:t xml:space="preserve">   TRIANGLE    </w:t>
      </w:r>
      <w:r>
        <w:t xml:space="preserve">   PERCUSSION    </w:t>
      </w:r>
      <w:r>
        <w:t xml:space="preserve">  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STRINGS    </w:t>
      </w:r>
      <w:r>
        <w:t xml:space="preserve">   BASSOON    </w:t>
      </w:r>
      <w:r>
        <w:t xml:space="preserve">   SAXOPHONE    </w:t>
      </w:r>
      <w:r>
        <w:t xml:space="preserve">   CLARINET    </w:t>
      </w:r>
      <w:r>
        <w:t xml:space="preserve">   FLUTE    </w:t>
      </w:r>
      <w:r>
        <w:t xml:space="preserve">   WOODWINDS    </w:t>
      </w:r>
      <w:r>
        <w:t xml:space="preserve">   BRASS    </w:t>
      </w:r>
      <w:r>
        <w:t xml:space="preserve">   FRENCH HORN    </w:t>
      </w:r>
      <w:r>
        <w:t xml:space="preserve">   TUBA    </w:t>
      </w:r>
      <w:r>
        <w:t xml:space="preserve">   TROMBONE    </w:t>
      </w:r>
      <w:r>
        <w:t xml:space="preserve">   TRUMPET    </w:t>
      </w:r>
      <w:r>
        <w:t xml:space="preserve">   CHORUS    </w:t>
      </w:r>
      <w:r>
        <w:t xml:space="preserve">   VERSE    </w:t>
      </w:r>
      <w:r>
        <w:t xml:space="preserve">   LYRICS    </w:t>
      </w:r>
      <w:r>
        <w:t xml:space="preserve">   REPEAT SIGNS    </w:t>
      </w:r>
      <w:r>
        <w:t xml:space="preserve">   BAR LINES    </w:t>
      </w:r>
      <w:r>
        <w:t xml:space="preserve">   MEASURES    </w:t>
      </w:r>
      <w:r>
        <w:t xml:space="preserve">   CHOIR    </w:t>
      </w:r>
      <w:r>
        <w:t xml:space="preserve">   BAND    </w:t>
      </w:r>
      <w:r>
        <w:t xml:space="preserve">   MUSIC    </w:t>
      </w:r>
      <w:r>
        <w:t xml:space="preserve">   INSTRUMENTS    </w:t>
      </w:r>
      <w:r>
        <w:t xml:space="preserve">   TEMPO    </w:t>
      </w:r>
      <w:r>
        <w:t xml:space="preserve">   DYNAMICS    </w:t>
      </w:r>
      <w:r>
        <w:t xml:space="preserve">   RHYTHM    </w:t>
      </w:r>
      <w:r>
        <w:t xml:space="preserve">   STEADY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2021-10-11T12:52:26Z</dcterms:created>
  <dcterms:modified xsi:type="dcterms:W3CDTF">2021-10-11T12:52:26Z</dcterms:modified>
</cp:coreProperties>
</file>