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RICHIE    </w:t>
      </w:r>
      <w:r>
        <w:t xml:space="preserve">   BLACK    </w:t>
      </w:r>
      <w:r>
        <w:t xml:space="preserve">   COLORFUL    </w:t>
      </w:r>
      <w:r>
        <w:t xml:space="preserve">   SOUL    </w:t>
      </w:r>
      <w:r>
        <w:t xml:space="preserve">   DETROIT    </w:t>
      </w:r>
      <w:r>
        <w:t xml:space="preserve">   DIANA    </w:t>
      </w:r>
      <w:r>
        <w:t xml:space="preserve">   WHITNEY    </w:t>
      </w:r>
      <w:r>
        <w:t xml:space="preserve">   DANCE    </w:t>
      </w:r>
      <w:r>
        <w:t xml:space="preserve">   BARRY    </w:t>
      </w:r>
      <w:r>
        <w:t xml:space="preserve">   HIPHOP    </w:t>
      </w:r>
      <w:r>
        <w:t xml:space="preserve">   POP    </w:t>
      </w:r>
      <w:r>
        <w:t xml:space="preserve">   JAZZ    </w:t>
      </w:r>
      <w:r>
        <w:t xml:space="preserve">   SMOKEY    </w:t>
      </w:r>
      <w:r>
        <w:t xml:space="preserve">   SUPREMES    </w:t>
      </w:r>
      <w:r>
        <w:t xml:space="preserve">   CELEBRATION    </w:t>
      </w:r>
      <w:r>
        <w:t xml:space="preserve">   MOTOWN    </w:t>
      </w:r>
      <w:r>
        <w:t xml:space="preserve">   APPRECIATION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MONTH</dc:title>
  <dcterms:created xsi:type="dcterms:W3CDTF">2021-10-11T12:53:16Z</dcterms:created>
  <dcterms:modified xsi:type="dcterms:W3CDTF">2021-10-11T12:53:16Z</dcterms:modified>
</cp:coreProperties>
</file>